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91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Ашимова П.М.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Ашимова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Пикдемера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Мукашевича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Ашимов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помещении банка ВТБ по адресу: ХМАО-Югра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пр. Мира д. 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Ашимов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Ашимова П.М.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Ашимова П.М.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Ашимова П.М.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Ашимова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Пикдемера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Мукашевича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четверо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91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